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CALCULUS BASED ON THE TWO-SIDED LAPLACE INTEGRAL</w:t>
      </w:r>
    </w:p>
    <w:p>
      <w:r>
        <w:rPr>
          <w:rFonts w:ascii="宋体" w:hAnsi="宋体" w:eastAsia="宋体"/>
          <w:sz w:val="24"/>
        </w:rPr>
        <w:t>BALTH VAN DER POL AND H. BREMMER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CALCULUS BASED ON THE TWO-SIDED LAPLACE INTEGRAL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BALTH VAN DER POL AND H. BREMMER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本书出售、求购地址：https://www.jiaokey.com/book/detail/40228784.html</w:t>
      </w:r>
    </w:p>
    <w:p>
      <w:r>
        <w:t>更多相关图书推荐：https://www.jiaokey.com</w:t>
      </w:r>
    </w:p>
    <w:p>
      <w:r>
        <w:t>BALTH VAN DER POL AND H. BREMMER 其他作品：https://www.jiaokey.com/tag/BALTH VAN DER POL AND H. BREMMER.html</w:t>
      </w:r>
    </w:p>
    <w:p>
      <w:r>
        <w:t>关键词搜索：https://www.jiaokey.com/tag/OPERATIONAL CALCULUS BASED ON THE TWO-SIDED LAPLACE INTEGRAL.html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