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ADVANCED CALCULUS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ADVANCED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本书出售、求购地址：https://www.jiaokey.com/book/detail/40228782.html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 TREATISE ON ADVANCED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