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INFINITESIMAL CALCULUS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INFINITESIMAL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本书出售、求购地址：https://www.jiaokey.com/book/detail/40228730.html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关键词搜索：https://www.jiaokey.com/tag/INFINITESIMAL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