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旅游零售商实务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旅游零售商实务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关键词搜索：https://www.jiaokey.com/tag/旅游零售商实务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