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客户服务文化构建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客户服务文化构建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本书出售、求购地址：https://www.jiaokey.com/book/detail/40228616.html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关键词搜索：https://www.jiaokey.com/tag/客户服务文化构建.html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