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酒店前台流程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酒店前台流程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本书出售、求购地址：https://www.jiaokey.com/book/detail/40228612.html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关键词搜索：https://www.jiaokey.com/tag/酒店前台流程.html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