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MANAGEMENT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本书出售、求购地址：https://www.jiaokey.com/book/detail/40228609.html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关键词搜索：https://www.jiaokey.com/tag/HOSPITALITY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