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ANALYTIC GEOMETRY OF THREE DIMENSIONS FIFTH EDITION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ANALYTIC GEOMETRY OF THREE DIMENSIONS FIFTH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TREATISE ON THE ANALYTIC GEOMETRY OF THREE DIMENSIONS FIFTH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