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ELEMENTARY TREATISE ON GRAPHS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ELEMENTARY TREATISE ON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本书出售、求购地址：https://www.jiaokey.com/book/detail/40228574.html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关键词搜索：https://www.jiaokey.com/tag/AN ELEMENTARY TREATISE ON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