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PLANE ANALYTIC GEOMETRY</w:t>
      </w:r>
    </w:p>
    <w:p>
      <w:r>
        <w:rPr>
          <w:rFonts w:ascii="宋体" w:hAnsi="宋体" w:eastAsia="宋体"/>
          <w:sz w:val="24"/>
        </w:rPr>
        <w:t>GEORGE R.BRIGGS AND MAXIME BOCHER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PLANE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R.BRIGGS AND MAXIME BOCHER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本书出售、求购地址：https://www.jiaokey.com/book/detail/40228555.html</w:t>
      </w:r>
    </w:p>
    <w:p>
      <w:r>
        <w:t>更多相关图书推荐：https://www.jiaokey.com</w:t>
      </w:r>
    </w:p>
    <w:p>
      <w:r>
        <w:t>GEORGE R.BRIGGS AND MAXIME BOCHER 其他作品：https://www.jiaokey.com/tag/GEORGE R.BRIGGS AND MAXIME BOCHER.html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ELEMENTS OF PLANE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