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CONVEGNO INTERNAZIONALE RETICOLI E GEOMETRIE PROIETTIVE</w:t>
      </w:r>
    </w:p>
    <w:p>
      <w:r>
        <w:rPr>
          <w:rFonts w:ascii="宋体" w:hAnsi="宋体" w:eastAsia="宋体"/>
          <w:sz w:val="24"/>
        </w:rPr>
        <w:t>MESSINA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CONVEGNO INTERNAZIONALE RETICOLI E GEOMETRIE PROIETTIVE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MESSINA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CREMONESE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本书出售、求购地址：https://www.jiaokey.com/book/detail/40228539.html</w:t>
      </w:r>
    </w:p>
    <w:p>
      <w:r>
        <w:t>更多相关图书推荐：https://www.jiaokey.com</w:t>
      </w:r>
    </w:p>
    <w:p>
      <w:r>
        <w:t>MESSINA 其他作品：https://www.jiaokey.com/tag/MESSINA.html</w:t>
      </w:r>
    </w:p>
    <w:p>
      <w:r>
        <w:t>EDIZIONI CREMONESE 出版图书：https://www.jiaokey.com/tag/EDIZIONI CREMONESE.html</w:t>
      </w:r>
    </w:p>
    <w:p>
      <w:r>
        <w:t>关键词搜索：https://www.jiaokey.com/tag/CONVEGNO INTERNAZIONALE RETICOLI E GEOMETRIE PROIETTIVE.html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