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LEZIONI GEOMETRIA PROIETTIVA ED ANALITICA TERZA EDIZIONE</w:t>
      </w:r>
    </w:p>
    <w:p>
      <w:r>
        <w:rPr>
          <w:rFonts w:ascii="宋体" w:hAnsi="宋体" w:eastAsia="宋体"/>
          <w:sz w:val="24"/>
        </w:rPr>
        <w:t>PISA ENRICO SPOERRI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LEZIONI GEOMETRIA PROIETTIVA ED ANALITICA TERZA EDIZIONE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PISA ENRICO SPOERRI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LIBRAIO-EDITORE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本书出售、求购地址：https://www.jiaokey.com/book/detail/40228536.html</w:t>
      </w:r>
    </w:p>
    <w:p>
      <w:r>
        <w:t>更多相关图书推荐：https://www.jiaokey.com</w:t>
      </w:r>
    </w:p>
    <w:p>
      <w:r>
        <w:t>PISA ENRICO SPOERRI 其他作品：https://www.jiaokey.com/tag/PISA ENRICO SPOERRI.html</w:t>
      </w:r>
    </w:p>
    <w:p>
      <w:r>
        <w:t>LIBRAIO-EDITORE 出版图书：https://www.jiaokey.com/tag/LIBRAIO-EDITORE.html</w:t>
      </w:r>
    </w:p>
    <w:p>
      <w:r>
        <w:t>关键词搜索：https://www.jiaokey.com/tag/LEZIONI GEOMETRIA PROIETTIVA ED ANALITICA TERZA EDIZIONE.html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