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ANALYTIC AND PROJECTIVE GEOMETRY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ANALYTIC AND PROJECTIVE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本书出售、求购地址：https://www.jiaokey.com/book/detail/40228519.html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关键词搜索：https://www.jiaokey.com/tag/LECTURES ON ANALYTIC AND PROJECTIVE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