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SPHERICAL AND FOUR-PLACE TABLES OF LOGARITHMS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SPHERICAL AND FOUR-PLACE TABLES OF LOGARITHMS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本书出售、求购地址：https://www.jiaokey.com/book/detail/40228478.html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关键词搜索：https://www.jiaokey.com/tag/PLANE AND SPHERICAL AND FOUR-PLACE TABLES OF LOGARITHMS.html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