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DESCRIPTIVE GEOMETRY THE GEOMETRY OF PROJECTION AND GRAMMAR OF THE GRAPHIC LANGUAGE</w:t>
      </w:r>
    </w:p>
    <w:p>
      <w:r>
        <w:rPr>
          <w:rFonts w:ascii="宋体" w:hAnsi="宋体" w:eastAsia="宋体"/>
          <w:sz w:val="24"/>
        </w:rPr>
        <w:t>GARDNER C. ANTHONY AND GEORGE F. ASHLEY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DESCRIPTIVE GEOMETRY THE GEOMETRY OF PROJECTION AND GRAMMAR OF THE GRAPHIC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GARDNER C. ANTHONY AND GEORGE F. ASHLEY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本书出售、求购地址：https://www.jiaokey.com/book/detail/40228450.html</w:t>
      </w:r>
    </w:p>
    <w:p>
      <w:r>
        <w:t>更多相关图书推荐：https://www.jiaokey.com</w:t>
      </w:r>
    </w:p>
    <w:p>
      <w:r>
        <w:t>GARDNER C. ANTHONY AND GEORGE F. ASHLEY 其他作品：https://www.jiaokey.com/tag/GARDNER C. ANTHONY AND GEORGE F. ASHLEY.html</w:t>
      </w:r>
    </w:p>
    <w:p>
      <w:r>
        <w:t>关键词搜索：https://www.jiaokey.com/tag/DESCRIPTIVE GEOMETRY THE GEOMETRY OF PROJECTION AND GRAMMAR OF THE GRAPHIC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