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FOURFOLD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FOURFOLD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本书出售、求购地址：https://www.jiaokey.com/book/detail/40228305.html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关键词搜索：https://www.jiaokey.com/tag/FOURFOLD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