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PROJECTIVE GEOMETRY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PROJECTIVE GEOMETRY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本书出售、求购地址：https://www.jiaokey.com/book/detail/40228291.html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关键词搜索：https://www.jiaokey.com/tag/PROJECTIVE GEOMETRY.html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