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PLANE GEOMETRY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PLANE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本书出售、求购地址：https://www.jiaokey.com/book/detail/40228194.html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关键词搜索：https://www.jiaokey.com/tag/DYNAMIC PLANE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