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TREATISE ON THE HIGHER PLANE CURVES：INTENDED AS A SEQUEL TO A TREATISE ON CONIC SECTIONS SECOND EDITION</w:t>
      </w:r>
    </w:p>
    <w:p>
      <w:r>
        <w:rPr>
          <w:rFonts w:ascii="宋体" w:hAnsi="宋体" w:eastAsia="宋体"/>
          <w:sz w:val="24"/>
        </w:rPr>
        <w:t>GEORGE SALMON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TREATISE ON THE HIGHER PLANE CURVES：INTENDED AS A SEQUEL TO A TREATISE ON CONIC SECTIONS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SALMON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本书出售、求购地址：https://www.jiaokey.com/book/detail/40228173.html</w:t>
      </w:r>
    </w:p>
    <w:p>
      <w:r>
        <w:t>更多相关图书推荐：https://www.jiaokey.com</w:t>
      </w:r>
    </w:p>
    <w:p>
      <w:r>
        <w:t>GEORGE SALMON 其他作品：https://www.jiaokey.com/tag/GEORGE SALMON.html</w:t>
      </w:r>
    </w:p>
    <w:p>
      <w:r>
        <w:t>关键词搜索：https://www.jiaokey.com/tag/A TREATISE ON THE HIGHER PLANE CURVES：INTENDED AS A SEQUEL TO A TREATISE ON CONIC SECTIONS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