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CLASSIFICATION DES GROUPES ALGEBRIQUE</w:t>
      </w:r>
    </w:p>
    <w:p>
      <w:r>
        <w:rPr>
          <w:rFonts w:ascii="宋体" w:hAnsi="宋体" w:eastAsia="宋体"/>
          <w:sz w:val="24"/>
        </w:rPr>
        <w:t>SEMINAIRE C. CHEVALLEY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CLASSIFICATION DES GROUPES ALGEBRIQUE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SEMINAIRE C. CHEVALLEY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本书出售、求购地址：https://www.jiaokey.com/book/detail/40228163.html</w:t>
      </w:r>
    </w:p>
    <w:p>
      <w:r>
        <w:t>更多相关图书推荐：https://www.jiaokey.com</w:t>
      </w:r>
    </w:p>
    <w:p>
      <w:r>
        <w:t>SEMINAIRE C. CHEVALLEY 其他作品：https://www.jiaokey.com/tag/SEMINAIRE C. CHEVALLEY.html</w:t>
      </w:r>
    </w:p>
    <w:p>
      <w:r>
        <w:t>关键词搜索：https://www.jiaokey.com/tag/CLASSIFICATION DES GROUPES ALGEBRIQUE.html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