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GROUPS OF FINITE ORDER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GROUPS OF FINITE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关键词搜索：https://www.jiaokey.com/tag/THEORY OF GROUPS OF FINITE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