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TREATISE ON THE THEORY OF DETERMINANTS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TREATISE ON THE THEORY OF DETERMINANTS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本书出售、求购地址：https://www.jiaokey.com/book/detail/40228134.html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关键词搜索：https://www.jiaokey.com/tag/A TREATISE ON THE THEORY OF DETERMINANTS.html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