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D’ALGEBRE SUPERIEURE TOME PREMIER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D’ALGEBRE SUPERIEURE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IMPRIMEUR-LIBRAIRE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本书出售、求购地址：https://www.jiaokey.com/book/detail/40228104.html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IMPRIMEUR-LIBRAIRE 出版图书：https://www.jiaokey.com/tag/ IMPRIMEUR-LIBRAIRE.html</w:t>
      </w:r>
    </w:p>
    <w:p>
      <w:r>
        <w:t>关键词搜索：https://www.jiaokey.com/tag/COURS D’ALGEBRE SUPERIEURE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