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EQUATIONS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EQUATIONS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本书出售、求购地址：https://www.jiaokey.com/book/detail/40228049.html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THEORY OF EQUATIONS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