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VECTOR ALGEBRA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VECTOR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本书出售、求购地址：https://www.jiaokey.com/book/detail/40228012.html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关键词搜索：https://www.jiaokey.com/tag/ELEMENTS OF VECTOR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