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GRAPHICAL SOLUTIONS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GRAPHICAL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关键词搜索：https://www.jiaokey.com/tag/GRAPHICAL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