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MATHEMATIQUE XIV LIVRE II ALGEBRE CHAPITRE VI-VII</w:t>
      </w:r>
    </w:p>
    <w:p>
      <w:r>
        <w:rPr>
          <w:rFonts w:ascii="宋体" w:hAnsi="宋体" w:eastAsia="宋体"/>
          <w:sz w:val="24"/>
        </w:rPr>
        <w:t>HERMANN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MATHEMATIQUE XIV LIVRE II ALGEBRE CHAPITRE VI-VII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本书出售、求购地址：https://www.jiaokey.com/book/detail/40227952.html</w:t>
      </w:r>
    </w:p>
    <w:p>
      <w:r>
        <w:t>更多相关图书推荐：https://www.jiaokey.com</w:t>
      </w:r>
    </w:p>
    <w:p>
      <w:r>
        <w:t>HERMANN AND CIE 其他作品：https://www.jiaokey.com/tag/HERMANN AND CIE.html</w:t>
      </w:r>
    </w:p>
    <w:p>
      <w:r>
        <w:t xml:space="preserve"> EDITEURS 出版图书：https://www.jiaokey.com/tag/ EDITEURS.html</w:t>
      </w:r>
    </w:p>
    <w:p>
      <w:r>
        <w:t>关键词搜索：https://www.jiaokey.com/tag/ELEMENTS DE MATHEMATIQUE XIV LIVRE II ALGEBRE CHAPITRE VI-VII.html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