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VII LIVRE II ALGEBRE CHAPITRE III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VII LIVRE II ALGEBRE CHAPITRE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本书出售、求购地址：https://www.jiaokey.com/book/detail/40227950.html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关键词搜索：https://www.jiaokey.com/tag/ELEMENTS DE MATHEMATIQUE VII LIVRE II ALGEBRE CHAPITRE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