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ALGEBRA A SEQUEL TO ELEMENTARY ALGEBRA FOR SCHOOLS FOURTH EDITION</w:t>
      </w:r>
    </w:p>
    <w:p>
      <w:r>
        <w:rPr>
          <w:rFonts w:ascii="宋体" w:hAnsi="宋体" w:eastAsia="宋体"/>
          <w:sz w:val="24"/>
        </w:rPr>
        <w:t>H.S. HALL AND S.R.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ALGEBRA A SEQUEL TO ELEMENTARY ALGEBRA FOR SCHOOLS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 HALL AND S.R.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本书出售、求购地址：https://www.jiaokey.com/book/detail/40227943.html</w:t>
      </w:r>
    </w:p>
    <w:p>
      <w:r>
        <w:t>更多相关图书推荐：https://www.jiaokey.com</w:t>
      </w:r>
    </w:p>
    <w:p>
      <w:r>
        <w:t>H.S. HALL AND S.R. KNIGHT 其他作品：https://www.jiaokey.com/tag/H.S. HALL AND S.R. KNIGHT.html</w:t>
      </w:r>
    </w:p>
    <w:p>
      <w:r>
        <w:t>关键词搜索：https://www.jiaokey.com/tag/HIGHER ALGEBRA A SEQUEL TO ELEMENTARY ALGEBRA FOR SCHOOLS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