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COMMERCIAL ARITHMETIC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COMMERCIAL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本书出售、求购地址：https://www.jiaokey.com/book/detail/40227903.html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关键词搜索：https://www.jiaokey.com/tag/PRACTICAL COMMERCIAL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