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ROZKLADACH LICZB WYMIERNYCH NA ULAMKI PROSTE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ROZKLADACH LICZB WYMIERNYCH NA ULAMKI PROSTE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本书出售、求购地址：https://www.jiaokey.com/book/detail/40227871.html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关键词搜索：https://www.jiaokey.com/tag/O ROZKLADACH LICZB WYMIERNYCH NA ULAMKI PROSTE.html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