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NUMBER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本书出售、求购地址：https://www.jiaokey.com/book/detail/40227818.html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关键词搜索：https://www.jiaokey.com/tag/ALGEBRAIC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