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SLIDE RULE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SLIDE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本书出售、求购地址：https://www.jiaokey.com/book/detail/40227801.html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SLIDE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