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ALIGNMENT CHARTS CONSTRUCTION AND USE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ALIGNMENT CHARTS CONSTRUCTION AND USE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本书出售、求购地址：https://www.jiaokey.com/book/detail/40227775.html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关键词搜索：https://www.jiaokey.com/tag/ALIGNMENT CHARTS CONSTRUCTION AND USE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