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ELECTRONIC ANALOG COMPUTERS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ELECTRONIC ANALOG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本书出售、求购地址：https://www.jiaokey.com/book/detail/40227738.html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关键词搜索：https://www.jiaokey.com/tag/INTRODUCTION TO ELECTRONIC ANALOG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