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COMPUTER PRINCIPLES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COMPUTER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本书出售、求购地址：https://www.jiaokey.com/book/detail/40227695.html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关键词搜索：https://www.jiaokey.com/tag/DIGITAL COMPUTER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