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POISSON’S EXPONENTIAL BINOMIAL LIMIT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POISSON’S EXPONENTIAL BINOMIAL LIMIT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本书出售、求购地址：https://www.jiaokey.com/book/detail/40227599.html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关键词搜索：https://www.jiaokey.com/tag/POISSON’S EXPONENTIAL BINOMIAL LIMIT.html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