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BARLOW’S TABLES OF SQUARES CUBES SQUARE ROOTS CUBE ROOTS AND RECIPROCALS</w:t>
      </w:r>
    </w:p>
    <w:p>
      <w:r>
        <w:rPr>
          <w:rFonts w:ascii="宋体" w:hAnsi="宋体" w:eastAsia="宋体"/>
          <w:sz w:val="24"/>
        </w:rPr>
        <w:t>L.J. COMRIE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BARLOW’S TABLES OF SQUARES CUBES SQUARE ROOTS CUBE ROOTS AND RECIPROCALS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 COMRIE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本书出售、求购地址：https://www.jiaokey.com/book/detail/40227473.html</w:t>
      </w:r>
    </w:p>
    <w:p>
      <w:r>
        <w:t>更多相关图书推荐：https://www.jiaokey.com</w:t>
      </w:r>
    </w:p>
    <w:p>
      <w:r>
        <w:t>L.J. COMRIE 其他作品：https://www.jiaokey.com/tag/L.J. COMRIE.html</w:t>
      </w:r>
    </w:p>
    <w:p>
      <w:r>
        <w:t>关键词搜索：https://www.jiaokey.com/tag/BARLOW’S TABLES OF SQUARES CUBES SQUARE ROOTS CUBE ROOTS AND RECIPROCALS.html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