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TABLES FOR FINITE AND INFINITE SOURCE SYSTEMS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TABLES FOR FINITE AND INFINITE SOURCE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本书出售、求购地址：https://www.jiaokey.com/book/detail/40227467.html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关键词搜索：https://www.jiaokey.com/tag/DELAY TABLES FOR FINITE AND INFINITE SOURCE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