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SIX-PLACE TABLES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SIX-PLACE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本书出售、求购地址：https://www.jiaokey.com/book/detail/40227434.html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关键词搜索：https://www.jiaokey.com/tag/SIX-PLACE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