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SOLUTIONS： FROM“THE EDUCATIONAL TIMES”  NEW SERIES VOLUME III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SOLUTIONS： FROM“THE EDUCATIONAL TIMES”  NEW SERIES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本书出售、求购地址：https://www.jiaokey.com/book/detail/40227414.html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SOLUTIONS： FROM“THE EDUCATIONAL TIMES”  NEW SERIES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