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ITS MAGIC AND MASTERY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ITS MAGIC AND MASTERY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本书出售、求购地址：https://www.jiaokey.com/book/detail/40227407.html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ITS MAGIC AND MASTERY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