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WITH THEIR SOLUTIONS VOLUME XI</w:t>
      </w:r>
    </w:p>
    <w:p>
      <w:r>
        <w:rPr>
          <w:rFonts w:ascii="宋体" w:hAnsi="宋体" w:eastAsia="宋体"/>
          <w:sz w:val="24"/>
        </w:rPr>
        <w:t>C.F. HODGSON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WITH THEIR SOLUTIONS VOLUME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HODGSON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GOUGH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本书出售、求购地址：https://www.jiaokey.com/book/detail/40227259.html</w:t>
      </w:r>
    </w:p>
    <w:p>
      <w:r>
        <w:t>更多相关图书推荐：https://www.jiaokey.com</w:t>
      </w:r>
    </w:p>
    <w:p>
      <w:r>
        <w:t>C.F. HODGSON AND SON 其他作品：https://www.jiaokey.com/tag/C.F. HODGSON AND SON.html</w:t>
      </w:r>
    </w:p>
    <w:p>
      <w:r>
        <w:t xml:space="preserve"> GOUGH SQUARE 出版图书：https://www.jiaokey.com/tag/ GOUGH SQUARE.html</w:t>
      </w:r>
    </w:p>
    <w:p>
      <w:r>
        <w:t>关键词搜索：https://www.jiaokey.com/tag/MATHEMATICAL QUESTIONS WITH THEIR SOLUTIONS VOLUME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