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MATHEMATICAL THOUGHT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MATHEMATICAL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本书出售、求购地址：https://www.jiaokey.com/book/detail/40227208.html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MATHEMATICAL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