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I THEORIE DES ENSEMBLES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I THEORIE DES ENSEMBLES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本书出售、求购地址：https://www.jiaokey.com/book/detail/40227161.html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STRUCTURES FONDAMENTALES DE L’ANALYSE LIVRE I THEORIE DES ENSEMBLES.html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