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MATHEMATIQUE PHILOSOPHIE ENSEIGNEMENT</w:t>
      </w:r>
    </w:p>
    <w:p>
      <w:r>
        <w:rPr>
          <w:rFonts w:ascii="宋体" w:hAnsi="宋体" w:eastAsia="宋体"/>
          <w:sz w:val="24"/>
        </w:rPr>
        <w:t>GAUTHIER-VILLARS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MATHEMATIQUE PHILOSOPHIE ENSEIGNEMENT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GAUTHIER-VILLARS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IMPRIMEUR-LIBRAIRE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本书出售、求购地址：https://www.jiaokey.com/book/detail/40227146.html</w:t>
      </w:r>
    </w:p>
    <w:p>
      <w:r>
        <w:t>更多相关图书推荐：https://www.jiaokey.com</w:t>
      </w:r>
    </w:p>
    <w:p>
      <w:r>
        <w:t>GAUTHIER-VILLARS 其他作品：https://www.jiaokey.com/tag/GAUTHIER-VILLARS.html</w:t>
      </w:r>
    </w:p>
    <w:p>
      <w:r>
        <w:t xml:space="preserve"> IMPRIMEUR-LIBRAIRE 出版图书：https://www.jiaokey.com/tag/ IMPRIMEUR-LIBRAIRE.html</w:t>
      </w:r>
    </w:p>
    <w:p>
      <w:r>
        <w:t>关键词搜索：https://www.jiaokey.com/tag/LA MATHEMATIQUE PHILOSOPHIE ENSEIGNEMENT.html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