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本书出售、求购地址：https://www.jiaokey.com/book/detail/40227133.html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关键词搜索：https://www.jiaokey.com/tag/EXPERIMENTAL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