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40227026_CELLULAR RECOGNITION SYSTEMS IN PLANTS_p58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40227026_CELLULAR RECOGNITION SYSTEMS IN PLANTS_p58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关键词搜索：https://www.jiaokey.com/tag/40227026_CELLULAR RECOGNITION SYSTEMS IN PLANTS_p58.html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