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GOLLEGE ENGLISH TEST   BAND FOUR</w:t>
      </w:r>
    </w:p>
    <w:p>
      <w:r>
        <w:rPr>
          <w:rFonts w:ascii="宋体" w:hAnsi="宋体" w:eastAsia="宋体"/>
          <w:sz w:val="24"/>
        </w:rPr>
        <w:t>肖立齐，栾诚明，周晏如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GOLLEGE ENGLISH TEST   BAND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肖立齐，栾诚明，周晏如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本书出售、求购地址：https://www.jiaokey.com/book/detail/40226942.html</w:t>
      </w:r>
    </w:p>
    <w:p>
      <w:r>
        <w:t>更多相关图书推荐：https://www.jiaokey.com</w:t>
      </w:r>
    </w:p>
    <w:p>
      <w:r>
        <w:t>肖立齐，栾诚明，周晏如 其他作品：https://www.jiaokey.com/tag/肖立齐，栾诚明，周晏如.html</w:t>
      </w:r>
    </w:p>
    <w:p>
      <w:r>
        <w:t>清华大学出版社 出版图书：https://www.jiaokey.com/tag/清华大学出版社.html</w:t>
      </w:r>
    </w:p>
    <w:p>
      <w:r>
        <w:t>关键词搜索：https://www.jiaokey.com/tag/A GUIDE TO GOLLEGE ENGLISH TEST   BAND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