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IMOLEMENTIING THE LEXICAL APPROACH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IMOLEMENTIING THE LEXICAL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本书出售、求购地址：https://www.jiaokey.com/book/detail/40226882.html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关键词搜索：https://www.jiaokey.com/tag/IMOLEMENTIING THE LEXICAL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